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92D1" w14:textId="77777777" w:rsidR="00DB1D83" w:rsidRDefault="00DB1D83" w:rsidP="00DB1D83">
      <w:pPr>
        <w:shd w:val="clear" w:color="auto" w:fill="FFFFFF"/>
        <w:spacing w:line="41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34D0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АННОТАЦИЯ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646"/>
      </w:tblGrid>
      <w:tr w:rsidR="00DB1D83" w14:paraId="7742421F" w14:textId="77777777" w:rsidTr="006242F8">
        <w:tc>
          <w:tcPr>
            <w:tcW w:w="1668" w:type="dxa"/>
          </w:tcPr>
          <w:p w14:paraId="7B453F5A" w14:textId="77777777" w:rsidR="00DB1D83" w:rsidRPr="00BD19DF" w:rsidRDefault="00DB1D83" w:rsidP="006242F8">
            <w:pPr>
              <w:rPr>
                <w:color w:val="A04DA3"/>
                <w:sz w:val="22"/>
                <w:szCs w:val="22"/>
              </w:rPr>
            </w:pPr>
            <w:r w:rsidRPr="00BD19DF">
              <w:rPr>
                <w:rFonts w:ascii="Georgia" w:eastAsia="+mn-ea" w:hAnsi="Georgia" w:cs="+mn-cs"/>
                <w:color w:val="000000"/>
                <w:kern w:val="24"/>
                <w:sz w:val="22"/>
                <w:szCs w:val="22"/>
              </w:rPr>
              <w:t>Название курса</w:t>
            </w:r>
          </w:p>
        </w:tc>
        <w:tc>
          <w:tcPr>
            <w:tcW w:w="8646" w:type="dxa"/>
          </w:tcPr>
          <w:p w14:paraId="2A9C6153" w14:textId="7AF73F16" w:rsidR="00DB1D83" w:rsidRPr="00562615" w:rsidRDefault="00A767F5" w:rsidP="006242F8">
            <w:pPr>
              <w:jc w:val="center"/>
              <w:outlineLvl w:val="0"/>
              <w:rPr>
                <w:bCs/>
                <w:kern w:val="36"/>
                <w:sz w:val="24"/>
                <w:szCs w:val="24"/>
              </w:rPr>
            </w:pPr>
            <w:r w:rsidRPr="00562615">
              <w:rPr>
                <w:bCs/>
                <w:kern w:val="36"/>
                <w:sz w:val="24"/>
                <w:szCs w:val="24"/>
              </w:rPr>
              <w:t>Школа пешеходных наук</w:t>
            </w:r>
          </w:p>
          <w:p w14:paraId="4C4E69EB" w14:textId="77777777" w:rsidR="00DB1D83" w:rsidRPr="00562615" w:rsidRDefault="00DB1D83" w:rsidP="006242F8">
            <w:pPr>
              <w:jc w:val="center"/>
              <w:outlineLvl w:val="0"/>
              <w:rPr>
                <w:bCs/>
                <w:kern w:val="36"/>
                <w:sz w:val="24"/>
                <w:szCs w:val="24"/>
              </w:rPr>
            </w:pPr>
          </w:p>
        </w:tc>
      </w:tr>
      <w:tr w:rsidR="00DB1D83" w14:paraId="1F1E7859" w14:textId="77777777" w:rsidTr="006242F8">
        <w:tc>
          <w:tcPr>
            <w:tcW w:w="1668" w:type="dxa"/>
          </w:tcPr>
          <w:p w14:paraId="43EF92BA" w14:textId="77777777" w:rsidR="00DB1D83" w:rsidRPr="00BD19DF" w:rsidRDefault="00DB1D83" w:rsidP="006242F8">
            <w:pPr>
              <w:rPr>
                <w:color w:val="A04DA3"/>
                <w:sz w:val="22"/>
                <w:szCs w:val="22"/>
              </w:rPr>
            </w:pPr>
            <w:r w:rsidRPr="00BD19DF">
              <w:rPr>
                <w:rFonts w:ascii="Georgia" w:eastAsia="+mn-ea" w:hAnsi="Georgia" w:cs="+mn-cs"/>
                <w:color w:val="000000"/>
                <w:kern w:val="24"/>
                <w:sz w:val="22"/>
                <w:szCs w:val="22"/>
              </w:rPr>
              <w:t xml:space="preserve">Класс </w:t>
            </w:r>
          </w:p>
        </w:tc>
        <w:tc>
          <w:tcPr>
            <w:tcW w:w="8646" w:type="dxa"/>
          </w:tcPr>
          <w:p w14:paraId="58DCBFF6" w14:textId="055955BE" w:rsidR="00DB1D83" w:rsidRPr="00562615" w:rsidRDefault="00A767F5" w:rsidP="00A767F5">
            <w:pPr>
              <w:pStyle w:val="a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626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1-4</w:t>
            </w:r>
          </w:p>
          <w:p w14:paraId="27BD2AC4" w14:textId="77777777" w:rsidR="00DB1D83" w:rsidRPr="00562615" w:rsidRDefault="00DB1D83" w:rsidP="006242F8">
            <w:pPr>
              <w:jc w:val="center"/>
              <w:outlineLvl w:val="0"/>
              <w:rPr>
                <w:bCs/>
                <w:kern w:val="36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1D83" w14:paraId="4BFCC644" w14:textId="77777777" w:rsidTr="006242F8">
        <w:tc>
          <w:tcPr>
            <w:tcW w:w="1668" w:type="dxa"/>
          </w:tcPr>
          <w:p w14:paraId="6EFBAB52" w14:textId="77777777" w:rsidR="00DB1D83" w:rsidRPr="00BD19DF" w:rsidRDefault="00DB1D83" w:rsidP="006242F8">
            <w:pPr>
              <w:rPr>
                <w:color w:val="A04DA3"/>
                <w:sz w:val="22"/>
                <w:szCs w:val="22"/>
              </w:rPr>
            </w:pPr>
            <w:r w:rsidRPr="00BD19DF">
              <w:rPr>
                <w:rFonts w:ascii="Georgia" w:eastAsia="+mn-ea" w:hAnsi="Georgia" w:cs="+mn-cs"/>
                <w:color w:val="000000"/>
                <w:kern w:val="24"/>
                <w:sz w:val="22"/>
                <w:szCs w:val="22"/>
              </w:rPr>
              <w:t xml:space="preserve">Стандарт </w:t>
            </w:r>
          </w:p>
        </w:tc>
        <w:tc>
          <w:tcPr>
            <w:tcW w:w="8646" w:type="dxa"/>
          </w:tcPr>
          <w:p w14:paraId="47E86372" w14:textId="77777777" w:rsidR="00DB1D83" w:rsidRPr="00562615" w:rsidRDefault="00DB1D83" w:rsidP="006242F8">
            <w:pPr>
              <w:spacing w:line="344" w:lineRule="atLeast"/>
              <w:jc w:val="center"/>
              <w:rPr>
                <w:sz w:val="24"/>
                <w:szCs w:val="24"/>
              </w:rPr>
            </w:pPr>
            <w:r w:rsidRPr="00562615">
              <w:rPr>
                <w:sz w:val="24"/>
                <w:szCs w:val="24"/>
              </w:rPr>
              <w:t>ФГОС НОО</w:t>
            </w:r>
          </w:p>
          <w:p w14:paraId="393BF397" w14:textId="77777777" w:rsidR="00DB1D83" w:rsidRPr="00562615" w:rsidRDefault="00DB1D83" w:rsidP="006242F8">
            <w:pPr>
              <w:spacing w:line="344" w:lineRule="atLeast"/>
              <w:rPr>
                <w:rFonts w:ascii="Arial" w:hAnsi="Arial" w:cs="Arial"/>
                <w:sz w:val="24"/>
                <w:szCs w:val="24"/>
              </w:rPr>
            </w:pPr>
            <w:r w:rsidRPr="00562615">
              <w:rPr>
                <w:sz w:val="24"/>
                <w:szCs w:val="24"/>
              </w:rPr>
              <w:t xml:space="preserve"> </w:t>
            </w:r>
          </w:p>
        </w:tc>
      </w:tr>
      <w:tr w:rsidR="00DB1D83" w14:paraId="6DF3F016" w14:textId="77777777" w:rsidTr="006242F8">
        <w:tc>
          <w:tcPr>
            <w:tcW w:w="1668" w:type="dxa"/>
          </w:tcPr>
          <w:p w14:paraId="3B4EF373" w14:textId="77777777" w:rsidR="00DB1D83" w:rsidRDefault="00DB1D83" w:rsidP="006242F8">
            <w:pPr>
              <w:rPr>
                <w:rFonts w:ascii="Georgia" w:eastAsia="+mn-ea" w:hAnsi="Georgia" w:cs="+mn-cs"/>
                <w:color w:val="000000"/>
                <w:kern w:val="24"/>
                <w:sz w:val="22"/>
                <w:szCs w:val="22"/>
              </w:rPr>
            </w:pPr>
            <w:r w:rsidRPr="00BD19DF">
              <w:rPr>
                <w:rFonts w:ascii="Georgia" w:eastAsia="+mn-ea" w:hAnsi="Georgia" w:cs="+mn-cs"/>
                <w:color w:val="000000"/>
                <w:kern w:val="24"/>
                <w:sz w:val="22"/>
                <w:szCs w:val="22"/>
              </w:rPr>
              <w:t xml:space="preserve">Количество часов          </w:t>
            </w:r>
          </w:p>
          <w:p w14:paraId="5EDE46F6" w14:textId="77777777" w:rsidR="00DB1D83" w:rsidRPr="00BD19DF" w:rsidRDefault="00DB1D83" w:rsidP="006242F8">
            <w:pPr>
              <w:rPr>
                <w:color w:val="A04DA3"/>
                <w:sz w:val="22"/>
                <w:szCs w:val="22"/>
              </w:rPr>
            </w:pPr>
          </w:p>
        </w:tc>
        <w:tc>
          <w:tcPr>
            <w:tcW w:w="8646" w:type="dxa"/>
          </w:tcPr>
          <w:p w14:paraId="10553073" w14:textId="77777777" w:rsidR="00DB1D83" w:rsidRPr="00562615" w:rsidRDefault="00DB1D83" w:rsidP="006242F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562615">
              <w:rPr>
                <w:bCs/>
                <w:sz w:val="24"/>
                <w:szCs w:val="24"/>
              </w:rPr>
              <w:t>34 часа (по 1 часу в неделю)</w:t>
            </w:r>
          </w:p>
          <w:p w14:paraId="2F306087" w14:textId="77777777" w:rsidR="00DB1D83" w:rsidRPr="00562615" w:rsidRDefault="00DB1D83" w:rsidP="006242F8">
            <w:pPr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F525A9" w14:paraId="211322AA" w14:textId="77777777" w:rsidTr="006242F8">
        <w:tc>
          <w:tcPr>
            <w:tcW w:w="1668" w:type="dxa"/>
          </w:tcPr>
          <w:p w14:paraId="424E5C0D" w14:textId="77777777" w:rsidR="00F525A9" w:rsidRPr="00BD19DF" w:rsidRDefault="00F525A9" w:rsidP="006242F8">
            <w:pPr>
              <w:rPr>
                <w:color w:val="A04DA3"/>
                <w:sz w:val="22"/>
                <w:szCs w:val="22"/>
              </w:rPr>
            </w:pPr>
            <w:r w:rsidRPr="00BD19DF">
              <w:rPr>
                <w:rFonts w:ascii="Georgia" w:eastAsia="+mn-ea" w:hAnsi="Georgia" w:cs="+mn-cs"/>
                <w:color w:val="000000"/>
                <w:kern w:val="24"/>
                <w:sz w:val="22"/>
                <w:szCs w:val="22"/>
              </w:rPr>
              <w:t>Цели и задачи курса</w:t>
            </w:r>
          </w:p>
        </w:tc>
        <w:tc>
          <w:tcPr>
            <w:tcW w:w="8646" w:type="dxa"/>
          </w:tcPr>
          <w:p w14:paraId="532E3377" w14:textId="77777777" w:rsidR="00F525A9" w:rsidRDefault="00F525A9" w:rsidP="00F525A9">
            <w:pPr>
              <w:pStyle w:val="a5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2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курса: </w:t>
            </w:r>
          </w:p>
          <w:p w14:paraId="5581C63B" w14:textId="77777777" w:rsidR="00A767F5" w:rsidRPr="00A767F5" w:rsidRDefault="00A767F5" w:rsidP="00A767F5">
            <w:pPr>
              <w:rPr>
                <w:sz w:val="24"/>
                <w:szCs w:val="24"/>
              </w:rPr>
            </w:pPr>
            <w:r w:rsidRPr="00A767F5">
              <w:rPr>
                <w:sz w:val="24"/>
                <w:szCs w:val="24"/>
              </w:rPr>
              <w:t>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</w:t>
            </w:r>
          </w:p>
          <w:p w14:paraId="6E9EA185" w14:textId="77777777" w:rsidR="00A767F5" w:rsidRPr="00A767F5" w:rsidRDefault="00A767F5" w:rsidP="00A767F5">
            <w:pPr>
              <w:spacing w:before="100" w:beforeAutospacing="1" w:after="100" w:afterAutospacing="1"/>
              <w:ind w:left="360" w:hanging="360"/>
              <w:rPr>
                <w:b/>
                <w:bCs/>
                <w:i/>
                <w:iCs/>
                <w:sz w:val="24"/>
                <w:szCs w:val="24"/>
              </w:rPr>
            </w:pPr>
            <w:r w:rsidRPr="00A767F5">
              <w:rPr>
                <w:b/>
                <w:bCs/>
                <w:sz w:val="24"/>
                <w:szCs w:val="24"/>
              </w:rPr>
              <w:t>Задачи программы:</w:t>
            </w:r>
            <w:r w:rsidRPr="00A767F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6A74E38" w14:textId="77777777" w:rsidR="00A767F5" w:rsidRPr="00A767F5" w:rsidRDefault="00A767F5" w:rsidP="00A767F5">
            <w:pPr>
              <w:contextualSpacing/>
              <w:jc w:val="both"/>
              <w:rPr>
                <w:sz w:val="24"/>
                <w:szCs w:val="24"/>
              </w:rPr>
            </w:pPr>
            <w:r w:rsidRPr="00A767F5">
              <w:rPr>
                <w:sz w:val="24"/>
                <w:szCs w:val="24"/>
              </w:rPr>
              <w:t>· сообщение знаний о правилах движения на проезжей части;</w:t>
            </w:r>
          </w:p>
          <w:p w14:paraId="6B70B18D" w14:textId="77777777" w:rsidR="00A767F5" w:rsidRPr="00A767F5" w:rsidRDefault="00A767F5" w:rsidP="00A767F5">
            <w:pPr>
              <w:contextualSpacing/>
              <w:jc w:val="both"/>
              <w:rPr>
                <w:sz w:val="24"/>
                <w:szCs w:val="24"/>
              </w:rPr>
            </w:pPr>
            <w:r w:rsidRPr="00A767F5">
              <w:rPr>
                <w:sz w:val="24"/>
                <w:szCs w:val="24"/>
              </w:rPr>
              <w:t>· обучение пониманию сигналов светофора и жестов регулировщика;</w:t>
            </w:r>
          </w:p>
          <w:p w14:paraId="5D586E0D" w14:textId="77777777" w:rsidR="00A767F5" w:rsidRPr="00A767F5" w:rsidRDefault="00A767F5" w:rsidP="00A767F5">
            <w:pPr>
              <w:contextualSpacing/>
              <w:jc w:val="both"/>
              <w:rPr>
                <w:sz w:val="24"/>
                <w:szCs w:val="24"/>
              </w:rPr>
            </w:pPr>
            <w:r w:rsidRPr="00A767F5">
              <w:rPr>
                <w:sz w:val="24"/>
                <w:szCs w:val="24"/>
              </w:rPr>
              <w:t>· привитие умения пользоваться общественным транспортом;</w:t>
            </w:r>
          </w:p>
          <w:p w14:paraId="2482BE11" w14:textId="77777777" w:rsidR="00A767F5" w:rsidRPr="00A767F5" w:rsidRDefault="00A767F5" w:rsidP="00A767F5">
            <w:pPr>
              <w:contextualSpacing/>
              <w:jc w:val="both"/>
              <w:rPr>
                <w:sz w:val="24"/>
                <w:szCs w:val="24"/>
              </w:rPr>
            </w:pPr>
            <w:r w:rsidRPr="00A767F5">
              <w:rPr>
                <w:sz w:val="24"/>
                <w:szCs w:val="24"/>
              </w:rPr>
              <w:t>· ознакомление со значениями важнейших дорожных знаков, указателей, линий разметки проезжей части;</w:t>
            </w:r>
          </w:p>
          <w:p w14:paraId="46C267BE" w14:textId="77777777" w:rsidR="00A767F5" w:rsidRPr="00A767F5" w:rsidRDefault="00A767F5" w:rsidP="00A767F5">
            <w:pPr>
              <w:contextualSpacing/>
              <w:jc w:val="both"/>
              <w:rPr>
                <w:sz w:val="24"/>
                <w:szCs w:val="24"/>
              </w:rPr>
            </w:pPr>
            <w:r w:rsidRPr="00A767F5">
              <w:rPr>
                <w:sz w:val="24"/>
                <w:szCs w:val="24"/>
              </w:rPr>
              <w:t>· воспитание осознания опасности неконтролируемого поведения на проезжей части, нарушения правил дорожного движения;</w:t>
            </w:r>
          </w:p>
          <w:p w14:paraId="2B12CE80" w14:textId="77777777" w:rsidR="00A767F5" w:rsidRPr="00A767F5" w:rsidRDefault="00A767F5" w:rsidP="00A767F5">
            <w:pPr>
              <w:contextualSpacing/>
              <w:jc w:val="both"/>
              <w:rPr>
                <w:sz w:val="24"/>
                <w:szCs w:val="24"/>
              </w:rPr>
            </w:pPr>
            <w:r w:rsidRPr="00A767F5">
              <w:rPr>
                <w:sz w:val="24"/>
                <w:szCs w:val="24"/>
              </w:rPr>
              <w:t>· воспитание бережного отношения к своей жизни и своему здоровью, а также к жизни и здоровью всех участников дорожного движения.</w:t>
            </w:r>
          </w:p>
          <w:p w14:paraId="5F38CCBC" w14:textId="29A26176" w:rsidR="00F525A9" w:rsidRPr="00F525A9" w:rsidRDefault="00F525A9" w:rsidP="00F525A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25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525A9" w14:paraId="4C276FB4" w14:textId="77777777" w:rsidTr="006242F8">
        <w:tc>
          <w:tcPr>
            <w:tcW w:w="1668" w:type="dxa"/>
          </w:tcPr>
          <w:p w14:paraId="7625897A" w14:textId="77777777" w:rsidR="00F525A9" w:rsidRPr="00BD19DF" w:rsidRDefault="00F525A9" w:rsidP="006242F8">
            <w:pPr>
              <w:rPr>
                <w:color w:val="A04DA3"/>
                <w:sz w:val="22"/>
                <w:szCs w:val="22"/>
              </w:rPr>
            </w:pPr>
            <w:r w:rsidRPr="00BD19DF">
              <w:rPr>
                <w:rFonts w:ascii="Georgia" w:eastAsia="+mn-ea" w:hAnsi="Georgia" w:cs="+mn-cs"/>
                <w:color w:val="000000"/>
                <w:kern w:val="24"/>
                <w:sz w:val="22"/>
                <w:szCs w:val="22"/>
              </w:rPr>
              <w:t>УМК</w:t>
            </w:r>
          </w:p>
        </w:tc>
        <w:tc>
          <w:tcPr>
            <w:tcW w:w="8646" w:type="dxa"/>
          </w:tcPr>
          <w:p w14:paraId="2008BEC5" w14:textId="6A3441A6" w:rsidR="00562615" w:rsidRDefault="00562615" w:rsidP="00562615">
            <w:pPr>
              <w:pStyle w:val="a7"/>
              <w:ind w:left="0" w:right="652"/>
            </w:pPr>
            <w:r>
              <w:t>1.</w:t>
            </w:r>
            <w:r w:rsidR="00A767F5">
              <w:t>Тошева Л.И. Основы безопасности дорожного движения: 1-4 классы.</w:t>
            </w:r>
            <w:r>
              <w:t xml:space="preserve"> </w:t>
            </w:r>
            <w:proofErr w:type="gramStart"/>
            <w:r w:rsidR="00A767F5">
              <w:t>М.:ВАКО</w:t>
            </w:r>
            <w:proofErr w:type="gramEnd"/>
          </w:p>
          <w:p w14:paraId="6C67378C" w14:textId="29D7131B" w:rsidR="00A767F5" w:rsidRDefault="00A767F5" w:rsidP="00562615">
            <w:pPr>
              <w:pStyle w:val="a7"/>
              <w:spacing w:line="449" w:lineRule="auto"/>
              <w:ind w:left="0" w:right="652"/>
            </w:pPr>
            <w:r>
              <w:t>2.Извекова</w:t>
            </w:r>
            <w:r>
              <w:rPr>
                <w:spacing w:val="-3"/>
              </w:rPr>
              <w:t xml:space="preserve"> </w:t>
            </w:r>
            <w:r>
              <w:t>Н.А. Учителю о правилах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</w:p>
          <w:p w14:paraId="4ECADBE9" w14:textId="2F7B833E" w:rsidR="00A767F5" w:rsidRPr="00562615" w:rsidRDefault="00562615" w:rsidP="00562615">
            <w:pPr>
              <w:widowControl w:val="0"/>
              <w:tabs>
                <w:tab w:val="left" w:pos="819"/>
              </w:tabs>
              <w:autoSpaceDE w:val="0"/>
              <w:autoSpaceDN w:val="0"/>
              <w:spacing w:before="2"/>
              <w:ind w:right="184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67F5" w:rsidRPr="00562615">
              <w:rPr>
                <w:sz w:val="24"/>
              </w:rPr>
              <w:t>Гарнышева</w:t>
            </w:r>
            <w:r w:rsidR="00A767F5" w:rsidRPr="00562615">
              <w:rPr>
                <w:spacing w:val="-5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Т.П.</w:t>
            </w:r>
            <w:r w:rsidR="00A767F5" w:rsidRPr="00562615">
              <w:rPr>
                <w:spacing w:val="-4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Как</w:t>
            </w:r>
            <w:r w:rsidR="00A767F5" w:rsidRPr="00562615">
              <w:rPr>
                <w:spacing w:val="-2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научить</w:t>
            </w:r>
            <w:r w:rsidR="00A767F5" w:rsidRPr="00562615">
              <w:rPr>
                <w:spacing w:val="-3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детей</w:t>
            </w:r>
            <w:r w:rsidR="00A767F5" w:rsidRPr="00562615">
              <w:rPr>
                <w:spacing w:val="-4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ПДД?</w:t>
            </w:r>
            <w:r w:rsidR="00A767F5" w:rsidRPr="00562615">
              <w:rPr>
                <w:spacing w:val="-1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Планирование</w:t>
            </w:r>
            <w:r w:rsidR="00A767F5" w:rsidRPr="00562615">
              <w:rPr>
                <w:spacing w:val="-4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занятий,</w:t>
            </w:r>
            <w:r w:rsidR="00A767F5" w:rsidRPr="00562615">
              <w:rPr>
                <w:spacing w:val="-7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конспекты,</w:t>
            </w:r>
            <w:r w:rsidR="00A767F5" w:rsidRPr="00562615">
              <w:rPr>
                <w:spacing w:val="-3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дидактические</w:t>
            </w:r>
            <w:r w:rsidR="00A767F5" w:rsidRPr="00562615">
              <w:rPr>
                <w:spacing w:val="-57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игры.</w:t>
            </w:r>
            <w:r w:rsidR="00A767F5" w:rsidRPr="00562615">
              <w:rPr>
                <w:spacing w:val="-2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-</w:t>
            </w:r>
            <w:r w:rsidR="00A767F5" w:rsidRPr="00562615">
              <w:rPr>
                <w:spacing w:val="-1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СПб.:</w:t>
            </w:r>
            <w:r w:rsidR="00A767F5" w:rsidRPr="00562615">
              <w:rPr>
                <w:spacing w:val="-1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ООО</w:t>
            </w:r>
            <w:r w:rsidR="00A767F5" w:rsidRPr="00562615">
              <w:rPr>
                <w:spacing w:val="-2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"Издательство</w:t>
            </w:r>
            <w:r w:rsidR="00A767F5" w:rsidRPr="00562615">
              <w:rPr>
                <w:spacing w:val="1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"Детство-Пресс",2010.</w:t>
            </w:r>
          </w:p>
          <w:p w14:paraId="576362C5" w14:textId="45736723" w:rsidR="00A767F5" w:rsidRPr="00562615" w:rsidRDefault="00562615" w:rsidP="00562615">
            <w:pPr>
              <w:widowControl w:val="0"/>
              <w:tabs>
                <w:tab w:val="left" w:pos="878"/>
              </w:tabs>
              <w:autoSpaceDE w:val="0"/>
              <w:autoSpaceDN w:val="0"/>
              <w:spacing w:before="201"/>
              <w:ind w:right="235"/>
              <w:rPr>
                <w:sz w:val="24"/>
              </w:rPr>
            </w:pPr>
            <w:r>
              <w:rPr>
                <w:sz w:val="24"/>
              </w:rPr>
              <w:t>4.</w:t>
            </w:r>
            <w:r w:rsidR="00A767F5" w:rsidRPr="00562615">
              <w:rPr>
                <w:sz w:val="24"/>
              </w:rPr>
              <w:t>Три</w:t>
            </w:r>
            <w:r w:rsidR="00A767F5" w:rsidRPr="00562615">
              <w:rPr>
                <w:spacing w:val="-4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сигнала</w:t>
            </w:r>
            <w:r w:rsidR="00A767F5" w:rsidRPr="00562615">
              <w:rPr>
                <w:spacing w:val="-5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светофора:</w:t>
            </w:r>
            <w:r w:rsidR="00A767F5" w:rsidRPr="00562615">
              <w:rPr>
                <w:spacing w:val="-4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Дидактические</w:t>
            </w:r>
            <w:r w:rsidR="00A767F5" w:rsidRPr="00562615">
              <w:rPr>
                <w:spacing w:val="-5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игры,</w:t>
            </w:r>
            <w:r w:rsidR="00A767F5" w:rsidRPr="00562615">
              <w:rPr>
                <w:spacing w:val="-4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сценарии</w:t>
            </w:r>
            <w:r w:rsidR="00A767F5" w:rsidRPr="00562615">
              <w:rPr>
                <w:spacing w:val="-3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вечеров</w:t>
            </w:r>
            <w:r w:rsidR="00A767F5" w:rsidRPr="00562615">
              <w:rPr>
                <w:spacing w:val="-4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досуга:</w:t>
            </w:r>
            <w:r w:rsidR="00A767F5" w:rsidRPr="00562615"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="00A767F5" w:rsidRPr="00562615">
              <w:rPr>
                <w:sz w:val="24"/>
              </w:rPr>
              <w:t>Кн.для</w:t>
            </w:r>
            <w:proofErr w:type="spellEnd"/>
            <w:proofErr w:type="gramEnd"/>
            <w:r w:rsidR="00A767F5" w:rsidRPr="00562615">
              <w:rPr>
                <w:spacing w:val="-4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воспитателя</w:t>
            </w:r>
            <w:r w:rsidR="00A767F5" w:rsidRPr="00562615">
              <w:rPr>
                <w:spacing w:val="-57"/>
                <w:sz w:val="24"/>
              </w:rPr>
              <w:t xml:space="preserve"> </w:t>
            </w:r>
            <w:proofErr w:type="spellStart"/>
            <w:r w:rsidR="00A767F5" w:rsidRPr="00562615">
              <w:rPr>
                <w:sz w:val="24"/>
              </w:rPr>
              <w:t>дет.сада</w:t>
            </w:r>
            <w:proofErr w:type="spellEnd"/>
            <w:r w:rsidR="00A767F5" w:rsidRPr="00562615">
              <w:rPr>
                <w:sz w:val="24"/>
              </w:rPr>
              <w:t xml:space="preserve"> : Из опыта работы (</w:t>
            </w:r>
            <w:proofErr w:type="spellStart"/>
            <w:r w:rsidR="00A767F5" w:rsidRPr="00562615">
              <w:rPr>
                <w:sz w:val="24"/>
              </w:rPr>
              <w:t>В.А.Добрякова</w:t>
            </w:r>
            <w:proofErr w:type="spellEnd"/>
            <w:r w:rsidR="00A767F5" w:rsidRPr="00562615">
              <w:rPr>
                <w:sz w:val="24"/>
              </w:rPr>
              <w:t xml:space="preserve">, </w:t>
            </w:r>
            <w:proofErr w:type="spellStart"/>
            <w:r w:rsidR="00A767F5" w:rsidRPr="00562615">
              <w:rPr>
                <w:sz w:val="24"/>
              </w:rPr>
              <w:t>Н.В.Борисов</w:t>
            </w:r>
            <w:proofErr w:type="spellEnd"/>
            <w:r w:rsidR="00A767F5" w:rsidRPr="00562615">
              <w:rPr>
                <w:sz w:val="24"/>
              </w:rPr>
              <w:t xml:space="preserve">, </w:t>
            </w:r>
            <w:proofErr w:type="spellStart"/>
            <w:r w:rsidR="00A767F5" w:rsidRPr="00562615">
              <w:rPr>
                <w:sz w:val="24"/>
              </w:rPr>
              <w:t>Т.А.Панина</w:t>
            </w:r>
            <w:proofErr w:type="spellEnd"/>
            <w:r w:rsidR="00A767F5" w:rsidRPr="00562615">
              <w:rPr>
                <w:sz w:val="24"/>
              </w:rPr>
              <w:t xml:space="preserve">, </w:t>
            </w:r>
            <w:proofErr w:type="spellStart"/>
            <w:r w:rsidR="00A767F5" w:rsidRPr="00562615">
              <w:rPr>
                <w:sz w:val="24"/>
              </w:rPr>
              <w:t>С.А.Уклонская</w:t>
            </w:r>
            <w:proofErr w:type="spellEnd"/>
            <w:r w:rsidR="00A767F5" w:rsidRPr="00562615">
              <w:rPr>
                <w:sz w:val="24"/>
              </w:rPr>
              <w:t>;</w:t>
            </w:r>
            <w:r w:rsidR="00A767F5" w:rsidRPr="00562615">
              <w:rPr>
                <w:spacing w:val="1"/>
                <w:sz w:val="24"/>
              </w:rPr>
              <w:t xml:space="preserve"> </w:t>
            </w:r>
            <w:proofErr w:type="spellStart"/>
            <w:r w:rsidR="00A767F5" w:rsidRPr="00562615">
              <w:rPr>
                <w:sz w:val="24"/>
              </w:rPr>
              <w:t>Сост.Т.Ф.Саулина</w:t>
            </w:r>
            <w:proofErr w:type="spellEnd"/>
            <w:r w:rsidR="00A767F5" w:rsidRPr="00562615">
              <w:rPr>
                <w:sz w:val="24"/>
              </w:rPr>
              <w:t>. -</w:t>
            </w:r>
            <w:r w:rsidR="00A767F5" w:rsidRPr="00562615">
              <w:rPr>
                <w:spacing w:val="-1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М.: Просвещение.</w:t>
            </w:r>
          </w:p>
          <w:p w14:paraId="1AD0F357" w14:textId="63A431E0" w:rsidR="00A767F5" w:rsidRPr="00562615" w:rsidRDefault="00562615" w:rsidP="00562615">
            <w:pPr>
              <w:widowControl w:val="0"/>
              <w:tabs>
                <w:tab w:val="left" w:pos="878"/>
              </w:tabs>
              <w:autoSpaceDE w:val="0"/>
              <w:autoSpaceDN w:val="0"/>
              <w:spacing w:before="200"/>
              <w:ind w:right="1324"/>
              <w:rPr>
                <w:sz w:val="24"/>
              </w:rPr>
            </w:pPr>
            <w:r>
              <w:rPr>
                <w:sz w:val="24"/>
              </w:rPr>
              <w:t>5.</w:t>
            </w:r>
            <w:r w:rsidR="00A767F5" w:rsidRPr="00562615">
              <w:rPr>
                <w:sz w:val="24"/>
              </w:rPr>
              <w:t xml:space="preserve">Л.П.Анастасова, </w:t>
            </w:r>
            <w:proofErr w:type="spellStart"/>
            <w:r w:rsidR="00A767F5" w:rsidRPr="00562615">
              <w:rPr>
                <w:sz w:val="24"/>
              </w:rPr>
              <w:t>Н.В.Иванова</w:t>
            </w:r>
            <w:proofErr w:type="spellEnd"/>
            <w:r w:rsidR="00A767F5" w:rsidRPr="00562615">
              <w:rPr>
                <w:sz w:val="24"/>
              </w:rPr>
              <w:t xml:space="preserve">, </w:t>
            </w:r>
            <w:proofErr w:type="spellStart"/>
            <w:r w:rsidR="00A767F5" w:rsidRPr="00562615">
              <w:rPr>
                <w:sz w:val="24"/>
              </w:rPr>
              <w:t>П.В.Ижевский</w:t>
            </w:r>
            <w:proofErr w:type="spellEnd"/>
            <w:r w:rsidR="00A767F5" w:rsidRPr="00562615">
              <w:rPr>
                <w:sz w:val="24"/>
              </w:rPr>
              <w:t xml:space="preserve"> Жизнь без опасностей. Учись быть</w:t>
            </w:r>
            <w:r w:rsidR="00A767F5" w:rsidRPr="00562615">
              <w:rPr>
                <w:spacing w:val="-57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самостоятельным.</w:t>
            </w:r>
            <w:r w:rsidR="00A767F5" w:rsidRPr="00562615">
              <w:rPr>
                <w:spacing w:val="-1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Альбом -</w:t>
            </w:r>
            <w:r w:rsidR="00A767F5" w:rsidRPr="00562615">
              <w:rPr>
                <w:spacing w:val="-2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задачник.</w:t>
            </w:r>
            <w:r w:rsidR="00A767F5" w:rsidRPr="00562615">
              <w:rPr>
                <w:spacing w:val="-1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Часть</w:t>
            </w:r>
            <w:r w:rsidR="00A767F5" w:rsidRPr="00562615">
              <w:rPr>
                <w:spacing w:val="-1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2. -</w:t>
            </w:r>
            <w:r w:rsidR="00A767F5" w:rsidRPr="00562615">
              <w:rPr>
                <w:spacing w:val="-2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М.:</w:t>
            </w:r>
            <w:r w:rsidR="00A767F5" w:rsidRPr="00562615">
              <w:rPr>
                <w:spacing w:val="-1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"</w:t>
            </w:r>
            <w:proofErr w:type="spellStart"/>
            <w:r w:rsidR="00A767F5" w:rsidRPr="00562615">
              <w:rPr>
                <w:sz w:val="24"/>
              </w:rPr>
              <w:t>Вентана</w:t>
            </w:r>
            <w:proofErr w:type="spellEnd"/>
            <w:r w:rsidR="00A767F5" w:rsidRPr="00562615">
              <w:rPr>
                <w:spacing w:val="-1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-</w:t>
            </w:r>
            <w:r w:rsidR="00A767F5" w:rsidRPr="00562615">
              <w:rPr>
                <w:spacing w:val="-2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Граф"</w:t>
            </w:r>
            <w:r>
              <w:rPr>
                <w:sz w:val="24"/>
              </w:rPr>
              <w:t>.</w:t>
            </w:r>
          </w:p>
          <w:p w14:paraId="5D1406ED" w14:textId="0D51A7C9" w:rsidR="00A767F5" w:rsidRPr="00562615" w:rsidRDefault="00562615" w:rsidP="00562615">
            <w:pPr>
              <w:widowControl w:val="0"/>
              <w:tabs>
                <w:tab w:val="left" w:pos="878"/>
              </w:tabs>
              <w:autoSpaceDE w:val="0"/>
              <w:autoSpaceDN w:val="0"/>
              <w:spacing w:before="200"/>
              <w:ind w:right="936"/>
              <w:rPr>
                <w:sz w:val="24"/>
              </w:rPr>
            </w:pPr>
            <w:r>
              <w:rPr>
                <w:sz w:val="24"/>
              </w:rPr>
              <w:t>6.</w:t>
            </w:r>
            <w:r w:rsidR="00A767F5" w:rsidRPr="00562615">
              <w:rPr>
                <w:sz w:val="24"/>
              </w:rPr>
              <w:t>Ковалько В.И. Игровой модульный курс по ПДД или школьник вышел на улицу: 1-4</w:t>
            </w:r>
            <w:r w:rsidR="00A767F5" w:rsidRPr="00562615">
              <w:rPr>
                <w:spacing w:val="-57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классы.</w:t>
            </w:r>
            <w:r w:rsidR="00A767F5" w:rsidRPr="00562615">
              <w:rPr>
                <w:spacing w:val="-2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-</w:t>
            </w:r>
            <w:r w:rsidR="00A767F5" w:rsidRPr="00562615">
              <w:rPr>
                <w:spacing w:val="-1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М.:</w:t>
            </w:r>
            <w:r w:rsidR="00A767F5" w:rsidRPr="00562615">
              <w:rPr>
                <w:spacing w:val="2"/>
                <w:sz w:val="24"/>
              </w:rPr>
              <w:t xml:space="preserve"> </w:t>
            </w:r>
            <w:r w:rsidR="00A767F5" w:rsidRPr="00562615">
              <w:rPr>
                <w:sz w:val="24"/>
              </w:rPr>
              <w:t>ВАКО.</w:t>
            </w:r>
          </w:p>
          <w:p w14:paraId="19181697" w14:textId="4605ED23" w:rsidR="00F525A9" w:rsidRPr="002A1960" w:rsidRDefault="00F525A9" w:rsidP="006242F8">
            <w:pPr>
              <w:pStyle w:val="a6"/>
              <w:autoSpaceDE w:val="0"/>
              <w:autoSpaceDN w:val="0"/>
              <w:adjustRightInd w:val="0"/>
              <w:ind w:left="0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525A9" w14:paraId="31F881BD" w14:textId="77777777" w:rsidTr="006242F8">
        <w:tc>
          <w:tcPr>
            <w:tcW w:w="1668" w:type="dxa"/>
          </w:tcPr>
          <w:p w14:paraId="1FF525DB" w14:textId="77777777" w:rsidR="00F525A9" w:rsidRPr="00BD19DF" w:rsidRDefault="00F525A9" w:rsidP="006242F8">
            <w:pPr>
              <w:rPr>
                <w:rFonts w:ascii="Georgia" w:eastAsia="+mn-ea" w:hAnsi="Georgia" w:cs="+mn-cs"/>
                <w:color w:val="000000"/>
                <w:kern w:val="24"/>
                <w:sz w:val="22"/>
                <w:szCs w:val="22"/>
              </w:rPr>
            </w:pPr>
            <w:r w:rsidRPr="00BD19DF">
              <w:rPr>
                <w:rFonts w:ascii="Georgia" w:eastAsia="+mn-ea" w:hAnsi="Georgia" w:cs="+mn-cs"/>
                <w:color w:val="000000"/>
                <w:kern w:val="24"/>
                <w:sz w:val="22"/>
                <w:szCs w:val="22"/>
              </w:rPr>
              <w:t>Формы контроля</w:t>
            </w:r>
          </w:p>
          <w:p w14:paraId="1ABA17C1" w14:textId="77777777" w:rsidR="00F525A9" w:rsidRPr="00BD19DF" w:rsidRDefault="00F525A9" w:rsidP="006242F8">
            <w:pPr>
              <w:rPr>
                <w:color w:val="A04DA3"/>
                <w:sz w:val="22"/>
                <w:szCs w:val="22"/>
              </w:rPr>
            </w:pPr>
            <w:r w:rsidRPr="00BD19DF">
              <w:rPr>
                <w:rFonts w:ascii="Georgia" w:eastAsia="+mn-ea" w:hAnsi="Georgia" w:cs="+mn-cs"/>
                <w:color w:val="000000"/>
                <w:kern w:val="24"/>
                <w:sz w:val="22"/>
                <w:szCs w:val="22"/>
              </w:rPr>
              <w:t>(перечень: измерители из ООП)</w:t>
            </w:r>
          </w:p>
        </w:tc>
        <w:tc>
          <w:tcPr>
            <w:tcW w:w="8646" w:type="dxa"/>
          </w:tcPr>
          <w:p w14:paraId="702E0EBE" w14:textId="77777777" w:rsidR="00F525A9" w:rsidRPr="002A1960" w:rsidRDefault="00F525A9" w:rsidP="006242F8">
            <w:pPr>
              <w:spacing w:before="153" w:after="536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2A1960">
              <w:rPr>
                <w:sz w:val="24"/>
                <w:szCs w:val="24"/>
              </w:rPr>
              <w:t>Практикум, практические занятия</w:t>
            </w:r>
          </w:p>
        </w:tc>
      </w:tr>
    </w:tbl>
    <w:p w14:paraId="25960D19" w14:textId="77777777" w:rsidR="00310278" w:rsidRDefault="00310278"/>
    <w:sectPr w:rsidR="00310278" w:rsidSect="0047420B">
      <w:pgSz w:w="11906" w:h="16838"/>
      <w:pgMar w:top="284" w:right="567" w:bottom="28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1FC331A1"/>
    <w:multiLevelType w:val="hybridMultilevel"/>
    <w:tmpl w:val="60E47ACE"/>
    <w:lvl w:ilvl="0" w:tplc="B6EE3940">
      <w:start w:val="3"/>
      <w:numFmt w:val="decimal"/>
      <w:lvlText w:val="%1."/>
      <w:lvlJc w:val="left"/>
      <w:pPr>
        <w:ind w:left="63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F07A68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2" w:tplc="8EC48054">
      <w:numFmt w:val="bullet"/>
      <w:lvlText w:val="•"/>
      <w:lvlJc w:val="left"/>
      <w:pPr>
        <w:ind w:left="2617" w:hanging="181"/>
      </w:pPr>
      <w:rPr>
        <w:rFonts w:hint="default"/>
        <w:lang w:val="ru-RU" w:eastAsia="en-US" w:bidi="ar-SA"/>
      </w:rPr>
    </w:lvl>
    <w:lvl w:ilvl="3" w:tplc="7656474E">
      <w:numFmt w:val="bullet"/>
      <w:lvlText w:val="•"/>
      <w:lvlJc w:val="left"/>
      <w:pPr>
        <w:ind w:left="3605" w:hanging="181"/>
      </w:pPr>
      <w:rPr>
        <w:rFonts w:hint="default"/>
        <w:lang w:val="ru-RU" w:eastAsia="en-US" w:bidi="ar-SA"/>
      </w:rPr>
    </w:lvl>
    <w:lvl w:ilvl="4" w:tplc="D7B848CA">
      <w:numFmt w:val="bullet"/>
      <w:lvlText w:val="•"/>
      <w:lvlJc w:val="left"/>
      <w:pPr>
        <w:ind w:left="4594" w:hanging="181"/>
      </w:pPr>
      <w:rPr>
        <w:rFonts w:hint="default"/>
        <w:lang w:val="ru-RU" w:eastAsia="en-US" w:bidi="ar-SA"/>
      </w:rPr>
    </w:lvl>
    <w:lvl w:ilvl="5" w:tplc="00DE8D20">
      <w:numFmt w:val="bullet"/>
      <w:lvlText w:val="•"/>
      <w:lvlJc w:val="left"/>
      <w:pPr>
        <w:ind w:left="5583" w:hanging="181"/>
      </w:pPr>
      <w:rPr>
        <w:rFonts w:hint="default"/>
        <w:lang w:val="ru-RU" w:eastAsia="en-US" w:bidi="ar-SA"/>
      </w:rPr>
    </w:lvl>
    <w:lvl w:ilvl="6" w:tplc="A4642BAE">
      <w:numFmt w:val="bullet"/>
      <w:lvlText w:val="•"/>
      <w:lvlJc w:val="left"/>
      <w:pPr>
        <w:ind w:left="6571" w:hanging="181"/>
      </w:pPr>
      <w:rPr>
        <w:rFonts w:hint="default"/>
        <w:lang w:val="ru-RU" w:eastAsia="en-US" w:bidi="ar-SA"/>
      </w:rPr>
    </w:lvl>
    <w:lvl w:ilvl="7" w:tplc="3858174E">
      <w:numFmt w:val="bullet"/>
      <w:lvlText w:val="•"/>
      <w:lvlJc w:val="left"/>
      <w:pPr>
        <w:ind w:left="7560" w:hanging="181"/>
      </w:pPr>
      <w:rPr>
        <w:rFonts w:hint="default"/>
        <w:lang w:val="ru-RU" w:eastAsia="en-US" w:bidi="ar-SA"/>
      </w:rPr>
    </w:lvl>
    <w:lvl w:ilvl="8" w:tplc="5EEE36F6">
      <w:numFmt w:val="bullet"/>
      <w:lvlText w:val="•"/>
      <w:lvlJc w:val="left"/>
      <w:pPr>
        <w:ind w:left="8549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FE6691B"/>
    <w:multiLevelType w:val="hybridMultilevel"/>
    <w:tmpl w:val="3B36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60620"/>
    <w:multiLevelType w:val="hybridMultilevel"/>
    <w:tmpl w:val="0F8A97BE"/>
    <w:lvl w:ilvl="0" w:tplc="37B22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6315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7" w15:restartNumberingAfterBreak="0">
    <w:nsid w:val="5C29512D"/>
    <w:multiLevelType w:val="hybridMultilevel"/>
    <w:tmpl w:val="3C087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5FC"/>
    <w:rsid w:val="00310278"/>
    <w:rsid w:val="0047420B"/>
    <w:rsid w:val="00562615"/>
    <w:rsid w:val="006A6C44"/>
    <w:rsid w:val="009975FC"/>
    <w:rsid w:val="00A767F5"/>
    <w:rsid w:val="00DB1D83"/>
    <w:rsid w:val="00F5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5D20"/>
  <w15:docId w15:val="{407F3845-785B-4406-B09E-22A09A7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1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B1D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1"/>
    <w:qFormat/>
    <w:rsid w:val="00DB1D83"/>
    <w:pPr>
      <w:ind w:left="720"/>
    </w:pPr>
    <w:rPr>
      <w:rFonts w:ascii="Calibri" w:eastAsia="Calibri" w:hAnsi="Calibri" w:cs="Calibri"/>
      <w:lang w:eastAsia="ar-SA"/>
    </w:rPr>
  </w:style>
  <w:style w:type="paragraph" w:styleId="a7">
    <w:name w:val="Body Text"/>
    <w:basedOn w:val="a"/>
    <w:link w:val="a8"/>
    <w:uiPriority w:val="1"/>
    <w:qFormat/>
    <w:rsid w:val="00A767F5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767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OC_H_14_1.02</dc:creator>
  <cp:keywords/>
  <dc:description/>
  <cp:lastModifiedBy>masha</cp:lastModifiedBy>
  <cp:revision>6</cp:revision>
  <dcterms:created xsi:type="dcterms:W3CDTF">2023-10-17T13:42:00Z</dcterms:created>
  <dcterms:modified xsi:type="dcterms:W3CDTF">2023-10-22T21:40:00Z</dcterms:modified>
</cp:coreProperties>
</file>